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819"/>
        <w:gridCol w:w="4819"/>
      </w:tblGrid>
      <w:tr w:rsidR="00273D7B" w14:paraId="41C75F82" w14:textId="77777777">
        <w:trPr>
          <w:jc w:val="center"/>
        </w:trPr>
        <w:tc>
          <w:tcPr>
            <w:tcW w:w="481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CAC628" w14:textId="77AED01D" w:rsidR="00273D7B" w:rsidRPr="008D1EC6" w:rsidRDefault="00000000">
            <w:pPr>
              <w:rPr>
                <w:lang w:val="de-DE"/>
              </w:rPr>
            </w:pPr>
            <w:r w:rsidRPr="008D1EC6">
              <w:rPr>
                <w:b/>
                <w:sz w:val="32"/>
                <w:lang w:val="de-DE"/>
              </w:rPr>
              <w:t>Kieferorthopädie Lang</w:t>
            </w:r>
            <w:r w:rsidRPr="008D1EC6">
              <w:rPr>
                <w:b/>
                <w:sz w:val="32"/>
                <w:lang w:val="de-DE"/>
              </w:rPr>
              <w:br/>
            </w:r>
            <w:r w:rsidR="008D1EC6">
              <w:rPr>
                <w:lang w:val="de-DE"/>
              </w:rPr>
              <w:t xml:space="preserve">Zahnarzt </w:t>
            </w:r>
            <w:r w:rsidRPr="008D1EC6">
              <w:rPr>
                <w:lang w:val="de-DE"/>
              </w:rPr>
              <w:t xml:space="preserve">Marcel Lang – </w:t>
            </w:r>
            <w:r w:rsidR="008D1EC6">
              <w:rPr>
                <w:lang w:val="de-DE"/>
              </w:rPr>
              <w:t>Tätigkeitsschwerpunkt</w:t>
            </w:r>
            <w:r w:rsidRPr="008D1EC6">
              <w:rPr>
                <w:lang w:val="de-DE"/>
              </w:rPr>
              <w:t xml:space="preserve"> Kieferorthopädie</w:t>
            </w:r>
            <w:r w:rsidRPr="008D1EC6">
              <w:rPr>
                <w:lang w:val="de-DE"/>
              </w:rPr>
              <w:br/>
              <w:t>Jean‑Paul‑Richter‑Straße 18 · 81369 München</w:t>
            </w:r>
            <w:r w:rsidRPr="008D1EC6">
              <w:rPr>
                <w:lang w:val="de-DE"/>
              </w:rPr>
              <w:br/>
              <w:t xml:space="preserve">Tel. 089 130 1000 · </w:t>
            </w:r>
            <w:proofErr w:type="spellStart"/>
            <w:r w:rsidRPr="008D1EC6">
              <w:rPr>
                <w:lang w:val="de-DE"/>
              </w:rPr>
              <w:t>praxis@kfolang.de</w:t>
            </w:r>
            <w:proofErr w:type="spellEnd"/>
            <w:r w:rsidRPr="008D1EC6">
              <w:rPr>
                <w:lang w:val="de-DE"/>
              </w:rPr>
              <w:t xml:space="preserve"> · </w:t>
            </w:r>
            <w:proofErr w:type="spellStart"/>
            <w:r w:rsidRPr="008D1EC6">
              <w:rPr>
                <w:lang w:val="de-DE"/>
              </w:rPr>
              <w:t>kfolang.de</w:t>
            </w:r>
            <w:proofErr w:type="spellEnd"/>
          </w:p>
        </w:tc>
        <w:tc>
          <w:tcPr>
            <w:tcW w:w="481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208CD2" w14:textId="77777777" w:rsidR="00273D7B" w:rsidRDefault="00000000">
            <w:pPr>
              <w:jc w:val="right"/>
            </w:pPr>
            <w:proofErr w:type="spellStart"/>
            <w:r>
              <w:rPr>
                <w:b/>
              </w:rPr>
              <w:t>ÜBERWEISERBOGEN</w:t>
            </w:r>
            <w:proofErr w:type="spellEnd"/>
          </w:p>
        </w:tc>
      </w:tr>
    </w:tbl>
    <w:p w14:paraId="201C1308" w14:textId="531B1C76" w:rsidR="00273D7B" w:rsidRPr="008D1EC6" w:rsidRDefault="00000000">
      <w:pPr>
        <w:rPr>
          <w:lang w:val="de-DE"/>
        </w:rPr>
      </w:pPr>
      <w:r w:rsidRPr="008D1EC6">
        <w:rPr>
          <w:b/>
          <w:lang w:val="de-DE"/>
        </w:rPr>
        <w:t xml:space="preserve">Für unsere überweisenden Kolleginnen und Kollegen: </w:t>
      </w:r>
      <w:r w:rsidRPr="008D1EC6">
        <w:rPr>
          <w:lang w:val="de-DE"/>
        </w:rPr>
        <w:t xml:space="preserve">Bitte füllen Sie den Bogen aus und schicken Sie ihn per E‑Mail oder </w:t>
      </w:r>
      <w:r w:rsidR="008D1EC6">
        <w:rPr>
          <w:lang w:val="de-DE"/>
        </w:rPr>
        <w:t>geben ihn dem/</w:t>
      </w:r>
      <w:r w:rsidRPr="008D1EC6">
        <w:rPr>
          <w:lang w:val="de-DE"/>
        </w:rPr>
        <w:t>der Patient</w:t>
      </w:r>
      <w:r w:rsidR="008D1EC6">
        <w:rPr>
          <w:lang w:val="de-DE"/>
        </w:rPr>
        <w:t>/</w:t>
      </w:r>
      <w:r w:rsidRPr="008D1EC6">
        <w:rPr>
          <w:lang w:val="de-DE"/>
        </w:rPr>
        <w:t>in mit. Vielen Dank!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819"/>
        <w:gridCol w:w="4819"/>
      </w:tblGrid>
      <w:tr w:rsidR="00273D7B" w14:paraId="031BA8BE" w14:textId="77777777">
        <w:trPr>
          <w:jc w:val="center"/>
        </w:trPr>
        <w:tc>
          <w:tcPr>
            <w:tcW w:w="4819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012E61B" w14:textId="1C975886" w:rsidR="00273D7B" w:rsidRDefault="00000000">
            <w:proofErr w:type="spellStart"/>
            <w:r>
              <w:t>Überweisende</w:t>
            </w:r>
            <w:proofErr w:type="spellEnd"/>
            <w:r>
              <w:t xml:space="preserve"> Praxis / </w:t>
            </w:r>
            <w:proofErr w:type="spellStart"/>
            <w:r>
              <w:t>Behandler</w:t>
            </w:r>
            <w:proofErr w:type="spellEnd"/>
            <w:r w:rsidR="008D1EC6">
              <w:t>/in</w:t>
            </w:r>
          </w:p>
        </w:tc>
        <w:tc>
          <w:tcPr>
            <w:tcW w:w="4819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0128F99" w14:textId="77777777" w:rsidR="00273D7B" w:rsidRDefault="00000000">
            <w:r>
              <w:t>________________________________________</w:t>
            </w:r>
          </w:p>
        </w:tc>
      </w:tr>
      <w:tr w:rsidR="00273D7B" w14:paraId="3C0666DC" w14:textId="77777777">
        <w:trPr>
          <w:jc w:val="center"/>
        </w:trPr>
        <w:tc>
          <w:tcPr>
            <w:tcW w:w="4819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725316D" w14:textId="77777777" w:rsidR="00273D7B" w:rsidRDefault="00000000">
            <w:r>
              <w:t>Anschrift / Stempel</w:t>
            </w:r>
          </w:p>
        </w:tc>
        <w:tc>
          <w:tcPr>
            <w:tcW w:w="4819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8E6097A" w14:textId="77777777" w:rsidR="00273D7B" w:rsidRDefault="00000000">
            <w:r>
              <w:t>________________________________________</w:t>
            </w:r>
          </w:p>
        </w:tc>
      </w:tr>
      <w:tr w:rsidR="00273D7B" w14:paraId="687F0696" w14:textId="77777777">
        <w:trPr>
          <w:jc w:val="center"/>
        </w:trPr>
        <w:tc>
          <w:tcPr>
            <w:tcW w:w="4819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CA4E215" w14:textId="77777777" w:rsidR="00273D7B" w:rsidRDefault="00000000">
            <w:r>
              <w:t>Telefon / E‑Mail</w:t>
            </w:r>
          </w:p>
        </w:tc>
        <w:tc>
          <w:tcPr>
            <w:tcW w:w="4819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C822981" w14:textId="77777777" w:rsidR="00273D7B" w:rsidRDefault="00000000">
            <w:r>
              <w:t>________________________________________</w:t>
            </w:r>
          </w:p>
        </w:tc>
      </w:tr>
      <w:tr w:rsidR="00273D7B" w14:paraId="143E6AA2" w14:textId="77777777">
        <w:trPr>
          <w:jc w:val="center"/>
        </w:trPr>
        <w:tc>
          <w:tcPr>
            <w:tcW w:w="4819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C2CA8B1" w14:textId="77777777" w:rsidR="00273D7B" w:rsidRDefault="00000000">
            <w:r>
              <w:t>Patient:in (Name, Vorname)</w:t>
            </w:r>
          </w:p>
        </w:tc>
        <w:tc>
          <w:tcPr>
            <w:tcW w:w="4819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8508657" w14:textId="77777777" w:rsidR="00273D7B" w:rsidRDefault="00000000">
            <w:r>
              <w:t>________________________________________</w:t>
            </w:r>
          </w:p>
        </w:tc>
      </w:tr>
      <w:tr w:rsidR="00273D7B" w14:paraId="2992D9CC" w14:textId="77777777">
        <w:trPr>
          <w:jc w:val="center"/>
        </w:trPr>
        <w:tc>
          <w:tcPr>
            <w:tcW w:w="4819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98D9714" w14:textId="77777777" w:rsidR="00273D7B" w:rsidRDefault="00000000">
            <w:r>
              <w:t>Geburtsdatum</w:t>
            </w:r>
          </w:p>
        </w:tc>
        <w:tc>
          <w:tcPr>
            <w:tcW w:w="4819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7E9A606" w14:textId="77777777" w:rsidR="00273D7B" w:rsidRDefault="00000000">
            <w:r>
              <w:t>________________________________________</w:t>
            </w:r>
          </w:p>
        </w:tc>
      </w:tr>
      <w:tr w:rsidR="00273D7B" w14:paraId="58590C5F" w14:textId="77777777">
        <w:trPr>
          <w:jc w:val="center"/>
        </w:trPr>
        <w:tc>
          <w:tcPr>
            <w:tcW w:w="4819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1BA21A2" w14:textId="77777777" w:rsidR="00273D7B" w:rsidRDefault="00000000">
            <w:r>
              <w:t>Versicherung / Krankenkasse</w:t>
            </w:r>
          </w:p>
        </w:tc>
        <w:tc>
          <w:tcPr>
            <w:tcW w:w="4819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CA8F202" w14:textId="77777777" w:rsidR="00273D7B" w:rsidRDefault="00000000">
            <w:r>
              <w:t>________________________________________</w:t>
            </w:r>
          </w:p>
        </w:tc>
      </w:tr>
    </w:tbl>
    <w:p w14:paraId="6B3C7A97" w14:textId="77777777" w:rsidR="00273D7B" w:rsidRDefault="00273D7B"/>
    <w:p w14:paraId="0A37EA25" w14:textId="77777777" w:rsidR="00273D7B" w:rsidRDefault="00000000">
      <w:r>
        <w:rPr>
          <w:b/>
          <w:sz w:val="24"/>
        </w:rPr>
        <w:t>Überweisungsanlass</w:t>
      </w:r>
    </w:p>
    <w:p w14:paraId="1E1E4783" w14:textId="77777777" w:rsidR="00273D7B" w:rsidRPr="008D1EC6" w:rsidRDefault="00000000">
      <w:pPr>
        <w:rPr>
          <w:lang w:val="de-DE"/>
        </w:rPr>
      </w:pPr>
      <w:r w:rsidRPr="008D1EC6">
        <w:rPr>
          <w:lang w:val="de-DE"/>
        </w:rPr>
        <w:t>Bitte ankreuzen oder kurz erläutern:</w:t>
      </w:r>
    </w:p>
    <w:p w14:paraId="400C6AC4" w14:textId="34583382" w:rsidR="00273D7B" w:rsidRPr="008D1EC6" w:rsidRDefault="00000000">
      <w:pPr>
        <w:rPr>
          <w:lang w:val="de-DE"/>
        </w:rPr>
      </w:pPr>
      <w:r w:rsidRPr="008D1EC6">
        <w:rPr>
          <w:lang w:val="de-DE"/>
        </w:rPr>
        <w:t xml:space="preserve">☐ </w:t>
      </w:r>
      <w:proofErr w:type="spellStart"/>
      <w:r w:rsidRPr="008D1EC6">
        <w:rPr>
          <w:lang w:val="de-DE"/>
        </w:rPr>
        <w:t>KFO</w:t>
      </w:r>
      <w:proofErr w:type="spellEnd"/>
      <w:r w:rsidRPr="008D1EC6">
        <w:rPr>
          <w:lang w:val="de-DE"/>
        </w:rPr>
        <w:t>-Beratung / Zweitmeinung</w:t>
      </w:r>
      <w:r w:rsidR="008D1EC6">
        <w:rPr>
          <w:lang w:val="de-DE"/>
        </w:rPr>
        <w:t xml:space="preserve">, </w:t>
      </w:r>
      <w:r w:rsidR="008D1EC6" w:rsidRPr="008D1EC6">
        <w:rPr>
          <w:lang w:val="de-DE"/>
        </w:rPr>
        <w:t>Diagnostik &amp; Behandlungsplanung (inkl. FRS/</w:t>
      </w:r>
      <w:proofErr w:type="spellStart"/>
      <w:r w:rsidR="008D1EC6" w:rsidRPr="008D1EC6">
        <w:rPr>
          <w:lang w:val="de-DE"/>
        </w:rPr>
        <w:t>OPG</w:t>
      </w:r>
      <w:proofErr w:type="spellEnd"/>
      <w:r w:rsidR="008D1EC6" w:rsidRPr="008D1EC6">
        <w:rPr>
          <w:lang w:val="de-DE"/>
        </w:rPr>
        <w:t>)</w:t>
      </w:r>
      <w:r w:rsidRPr="008D1EC6">
        <w:rPr>
          <w:lang w:val="de-DE"/>
        </w:rPr>
        <w:t xml:space="preserve"> </w:t>
      </w:r>
    </w:p>
    <w:p w14:paraId="3768AA09" w14:textId="24E2FB3F" w:rsidR="00273D7B" w:rsidRPr="008D1EC6" w:rsidRDefault="00000000">
      <w:pPr>
        <w:rPr>
          <w:lang w:val="de-DE"/>
        </w:rPr>
      </w:pPr>
      <w:r w:rsidRPr="008D1EC6">
        <w:rPr>
          <w:lang w:val="de-DE"/>
        </w:rPr>
        <w:t xml:space="preserve">☐ Frühbehandlung </w:t>
      </w:r>
      <w:r w:rsidR="008D1EC6">
        <w:rPr>
          <w:lang w:val="de-DE"/>
        </w:rPr>
        <w:t xml:space="preserve">bzw. Hauptbehandlung </w:t>
      </w:r>
      <w:r w:rsidRPr="008D1EC6">
        <w:rPr>
          <w:lang w:val="de-DE"/>
        </w:rPr>
        <w:t>(</w:t>
      </w:r>
      <w:r w:rsidR="008D1EC6" w:rsidRPr="008D1EC6">
        <w:rPr>
          <w:lang w:val="de-DE"/>
        </w:rPr>
        <w:t>Platzmangel</w:t>
      </w:r>
      <w:r w:rsidR="008D1EC6">
        <w:rPr>
          <w:lang w:val="de-DE"/>
        </w:rPr>
        <w:t xml:space="preserve">, </w:t>
      </w:r>
      <w:proofErr w:type="spellStart"/>
      <w:r w:rsidR="008D1EC6">
        <w:rPr>
          <w:lang w:val="de-DE"/>
        </w:rPr>
        <w:t>Tiefbiss</w:t>
      </w:r>
      <w:proofErr w:type="spellEnd"/>
      <w:r w:rsidR="008D1EC6">
        <w:rPr>
          <w:lang w:val="de-DE"/>
        </w:rPr>
        <w:t>, Offener Biss,</w:t>
      </w:r>
      <w:r w:rsidR="008D1EC6" w:rsidRPr="008D1EC6">
        <w:rPr>
          <w:lang w:val="de-DE"/>
        </w:rPr>
        <w:t xml:space="preserve"> </w:t>
      </w:r>
      <w:r w:rsidRPr="008D1EC6">
        <w:rPr>
          <w:lang w:val="de-DE"/>
        </w:rPr>
        <w:t>Kreuzbiss, etc.)</w:t>
      </w:r>
    </w:p>
    <w:p w14:paraId="454FE406" w14:textId="77777777" w:rsidR="00273D7B" w:rsidRPr="008D1EC6" w:rsidRDefault="00000000">
      <w:pPr>
        <w:rPr>
          <w:lang w:val="de-DE"/>
        </w:rPr>
      </w:pPr>
      <w:r w:rsidRPr="008D1EC6">
        <w:rPr>
          <w:lang w:val="de-DE"/>
        </w:rPr>
        <w:t>☐ Erwachsenentherapie (</w:t>
      </w:r>
      <w:proofErr w:type="spellStart"/>
      <w:r w:rsidRPr="008D1EC6">
        <w:rPr>
          <w:lang w:val="de-DE"/>
        </w:rPr>
        <w:t>Aligner</w:t>
      </w:r>
      <w:proofErr w:type="spellEnd"/>
      <w:r w:rsidRPr="008D1EC6">
        <w:rPr>
          <w:lang w:val="de-DE"/>
        </w:rPr>
        <w:t xml:space="preserve"> / Multiband)</w:t>
      </w:r>
    </w:p>
    <w:p w14:paraId="0E5776EB" w14:textId="77777777" w:rsidR="00273D7B" w:rsidRPr="008D1EC6" w:rsidRDefault="00000000">
      <w:pPr>
        <w:rPr>
          <w:lang w:val="de-DE"/>
        </w:rPr>
      </w:pPr>
      <w:r w:rsidRPr="008D1EC6">
        <w:rPr>
          <w:lang w:val="de-DE"/>
        </w:rPr>
        <w:t xml:space="preserve">☐ </w:t>
      </w:r>
      <w:proofErr w:type="spellStart"/>
      <w:r w:rsidRPr="008D1EC6">
        <w:rPr>
          <w:lang w:val="de-DE"/>
        </w:rPr>
        <w:t>CMD</w:t>
      </w:r>
      <w:proofErr w:type="spellEnd"/>
      <w:r w:rsidRPr="008D1EC6">
        <w:rPr>
          <w:lang w:val="de-DE"/>
        </w:rPr>
        <w:t xml:space="preserve"> / Funktionsdiagnostik und Schienentherapie</w:t>
      </w:r>
    </w:p>
    <w:p w14:paraId="1A13CCF3" w14:textId="5E4923A2" w:rsidR="00273D7B" w:rsidRPr="008D1EC6" w:rsidRDefault="00000000">
      <w:pPr>
        <w:rPr>
          <w:lang w:val="de-DE"/>
        </w:rPr>
      </w:pPr>
      <w:r w:rsidRPr="008D1EC6">
        <w:rPr>
          <w:lang w:val="de-DE"/>
        </w:rPr>
        <w:t>☐ Sonstiges</w:t>
      </w:r>
      <w:r w:rsidR="008D1EC6">
        <w:rPr>
          <w:lang w:val="de-DE"/>
        </w:rPr>
        <w:t xml:space="preserve"> (klinische Hinweise/Fragestellung)</w:t>
      </w:r>
      <w:r w:rsidRPr="008D1EC6">
        <w:rPr>
          <w:lang w:val="de-DE"/>
        </w:rPr>
        <w:t>: ____________________________________________</w:t>
      </w:r>
    </w:p>
    <w:p w14:paraId="04AA4A9E" w14:textId="77777777" w:rsidR="00273D7B" w:rsidRPr="008D1EC6" w:rsidRDefault="00000000">
      <w:pPr>
        <w:rPr>
          <w:lang w:val="de-DE"/>
        </w:rPr>
      </w:pPr>
      <w:r w:rsidRPr="008D1EC6">
        <w:rPr>
          <w:b/>
          <w:sz w:val="24"/>
          <w:lang w:val="de-DE"/>
        </w:rPr>
        <w:t>Unterlagen / Bildgebung</w:t>
      </w:r>
    </w:p>
    <w:p w14:paraId="23144170" w14:textId="6A65334E" w:rsidR="00273D7B" w:rsidRDefault="00000000">
      <w:pPr>
        <w:rPr>
          <w:lang w:val="de-DE"/>
        </w:rPr>
      </w:pPr>
      <w:r w:rsidRPr="008D1EC6">
        <w:rPr>
          <w:lang w:val="de-DE"/>
        </w:rPr>
        <w:t xml:space="preserve">☐ Vorliegende Unterlagen beigefügt </w:t>
      </w:r>
      <w:r w:rsidR="008D1EC6">
        <w:rPr>
          <w:lang w:val="de-DE"/>
        </w:rPr>
        <w:t>(</w:t>
      </w:r>
      <w:r w:rsidRPr="008D1EC6">
        <w:rPr>
          <w:lang w:val="de-DE"/>
        </w:rPr>
        <w:t>Vorbefunde</w:t>
      </w:r>
      <w:r w:rsidR="008D1EC6">
        <w:rPr>
          <w:lang w:val="de-DE"/>
        </w:rPr>
        <w:t xml:space="preserve">, Röntgenbilder: </w:t>
      </w:r>
      <w:r w:rsidR="008D1EC6" w:rsidRPr="008D1EC6">
        <w:rPr>
          <w:rFonts w:ascii="Segoe UI Symbol" w:hAnsi="Segoe UI Symbol" w:cs="Segoe UI Symbol"/>
          <w:lang w:val="de-DE"/>
        </w:rPr>
        <w:t>☐</w:t>
      </w:r>
      <w:r w:rsidR="008D1EC6" w:rsidRPr="008D1EC6">
        <w:rPr>
          <w:lang w:val="de-DE"/>
        </w:rPr>
        <w:t xml:space="preserve"> </w:t>
      </w:r>
      <w:proofErr w:type="spellStart"/>
      <w:r w:rsidR="008D1EC6" w:rsidRPr="008D1EC6">
        <w:rPr>
          <w:lang w:val="de-DE"/>
        </w:rPr>
        <w:t>OPG</w:t>
      </w:r>
      <w:proofErr w:type="spellEnd"/>
      <w:r w:rsidR="008D1EC6" w:rsidRPr="008D1EC6">
        <w:rPr>
          <w:lang w:val="de-DE"/>
        </w:rPr>
        <w:t xml:space="preserve"> </w:t>
      </w:r>
      <w:r w:rsidR="008D1EC6" w:rsidRPr="008D1EC6">
        <w:rPr>
          <w:rFonts w:ascii="Segoe UI Symbol" w:hAnsi="Segoe UI Symbol" w:cs="Segoe UI Symbol"/>
          <w:lang w:val="de-DE"/>
        </w:rPr>
        <w:t>☐</w:t>
      </w:r>
      <w:r w:rsidR="008D1EC6" w:rsidRPr="008D1EC6">
        <w:rPr>
          <w:lang w:val="de-DE"/>
        </w:rPr>
        <w:t xml:space="preserve"> FRS </w:t>
      </w:r>
      <w:r w:rsidR="008D1EC6" w:rsidRPr="008D1EC6">
        <w:rPr>
          <w:rFonts w:ascii="Segoe UI Symbol" w:hAnsi="Segoe UI Symbol" w:cs="Segoe UI Symbol"/>
          <w:lang w:val="de-DE"/>
        </w:rPr>
        <w:t>☐</w:t>
      </w:r>
      <w:r w:rsidR="008D1EC6" w:rsidRPr="008D1EC6">
        <w:rPr>
          <w:lang w:val="de-DE"/>
        </w:rPr>
        <w:t xml:space="preserve"> </w:t>
      </w:r>
      <w:proofErr w:type="spellStart"/>
      <w:r w:rsidR="008D1EC6" w:rsidRPr="008D1EC6">
        <w:rPr>
          <w:lang w:val="de-DE"/>
        </w:rPr>
        <w:t>DVT</w:t>
      </w:r>
      <w:proofErr w:type="spellEnd"/>
      <w:r w:rsidRPr="008D1EC6">
        <w:rPr>
          <w:lang w:val="de-DE"/>
        </w:rPr>
        <w:t>)</w:t>
      </w:r>
    </w:p>
    <w:p w14:paraId="54824181" w14:textId="77777777" w:rsidR="00273D7B" w:rsidRDefault="00273D7B">
      <w:pPr>
        <w:rPr>
          <w:lang w:val="de-DE"/>
        </w:rPr>
      </w:pPr>
    </w:p>
    <w:p w14:paraId="587F4B0A" w14:textId="77777777" w:rsidR="008D1EC6" w:rsidRPr="008D1EC6" w:rsidRDefault="008D1EC6">
      <w:pPr>
        <w:rPr>
          <w:lang w:val="de-DE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819"/>
        <w:gridCol w:w="4819"/>
      </w:tblGrid>
      <w:tr w:rsidR="00273D7B" w14:paraId="7BE297D9" w14:textId="77777777">
        <w:trPr>
          <w:jc w:val="center"/>
        </w:trPr>
        <w:tc>
          <w:tcPr>
            <w:tcW w:w="481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17D8F7" w14:textId="77777777" w:rsidR="00273D7B" w:rsidRDefault="00000000">
            <w:r>
              <w:t>Ort/Datum: ______________________________</w:t>
            </w:r>
          </w:p>
        </w:tc>
        <w:tc>
          <w:tcPr>
            <w:tcW w:w="481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EB532C" w14:textId="77777777" w:rsidR="00273D7B" w:rsidRDefault="00000000">
            <w:r>
              <w:t>Unterschrift Stempel: ______________________</w:t>
            </w:r>
          </w:p>
        </w:tc>
      </w:tr>
    </w:tbl>
    <w:p w14:paraId="3EE84A01" w14:textId="77777777" w:rsidR="00273D7B" w:rsidRDefault="00273D7B"/>
    <w:p w14:paraId="706BF109" w14:textId="77777777" w:rsidR="00273D7B" w:rsidRPr="008D1EC6" w:rsidRDefault="00000000">
      <w:pPr>
        <w:jc w:val="center"/>
        <w:rPr>
          <w:lang w:val="de-DE"/>
        </w:rPr>
      </w:pPr>
      <w:r w:rsidRPr="008D1EC6">
        <w:rPr>
          <w:color w:val="646464"/>
          <w:sz w:val="18"/>
          <w:lang w:val="de-DE"/>
        </w:rPr>
        <w:t xml:space="preserve">Datenschutz: Übermittlung gemäß § 73 Abs. </w:t>
      </w:r>
      <w:proofErr w:type="spellStart"/>
      <w:r w:rsidRPr="008D1EC6">
        <w:rPr>
          <w:color w:val="646464"/>
          <w:sz w:val="18"/>
          <w:lang w:val="de-DE"/>
        </w:rPr>
        <w:t>1b</w:t>
      </w:r>
      <w:proofErr w:type="spellEnd"/>
      <w:r w:rsidRPr="008D1EC6">
        <w:rPr>
          <w:color w:val="646464"/>
          <w:sz w:val="18"/>
          <w:lang w:val="de-DE"/>
        </w:rPr>
        <w:t xml:space="preserve"> SGB V / § </w:t>
      </w:r>
      <w:proofErr w:type="spellStart"/>
      <w:r w:rsidRPr="008D1EC6">
        <w:rPr>
          <w:color w:val="646464"/>
          <w:sz w:val="18"/>
          <w:lang w:val="de-DE"/>
        </w:rPr>
        <w:t>630f</w:t>
      </w:r>
      <w:proofErr w:type="spellEnd"/>
      <w:r w:rsidRPr="008D1EC6">
        <w:rPr>
          <w:color w:val="646464"/>
          <w:sz w:val="18"/>
          <w:lang w:val="de-DE"/>
        </w:rPr>
        <w:t xml:space="preserve"> BGB – nur für medizinische Zwecke.</w:t>
      </w:r>
    </w:p>
    <w:sectPr w:rsidR="00273D7B" w:rsidRPr="008D1EC6" w:rsidSect="00034616">
      <w:pgSz w:w="11906" w:h="16838"/>
      <w:pgMar w:top="1020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63570604">
    <w:abstractNumId w:val="8"/>
  </w:num>
  <w:num w:numId="2" w16cid:durableId="535435145">
    <w:abstractNumId w:val="6"/>
  </w:num>
  <w:num w:numId="3" w16cid:durableId="1508591687">
    <w:abstractNumId w:val="5"/>
  </w:num>
  <w:num w:numId="4" w16cid:durableId="1735080698">
    <w:abstractNumId w:val="4"/>
  </w:num>
  <w:num w:numId="5" w16cid:durableId="356975461">
    <w:abstractNumId w:val="7"/>
  </w:num>
  <w:num w:numId="6" w16cid:durableId="344140299">
    <w:abstractNumId w:val="3"/>
  </w:num>
  <w:num w:numId="7" w16cid:durableId="892157904">
    <w:abstractNumId w:val="2"/>
  </w:num>
  <w:num w:numId="8" w16cid:durableId="964197965">
    <w:abstractNumId w:val="1"/>
  </w:num>
  <w:num w:numId="9" w16cid:durableId="1435438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F03B5"/>
    <w:rsid w:val="00273D7B"/>
    <w:rsid w:val="0029639D"/>
    <w:rsid w:val="00326F90"/>
    <w:rsid w:val="008D1EC6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E34ED7"/>
  <w14:defaultImageDpi w14:val="300"/>
  <w15:docId w15:val="{203C9730-BD2C-7941-AFF9-9E4BE8A84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  <w:rPr>
      <w:rFonts w:ascii="Calibri" w:eastAsia="Calibri" w:hAnsi="Calibri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Marcel Lang</cp:lastModifiedBy>
  <cp:revision>2</cp:revision>
  <dcterms:created xsi:type="dcterms:W3CDTF">2025-11-09T21:58:00Z</dcterms:created>
  <dcterms:modified xsi:type="dcterms:W3CDTF">2025-11-09T21:58:00Z</dcterms:modified>
  <cp:category/>
</cp:coreProperties>
</file>